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6897" w14:textId="0CA819E0" w:rsidR="007523B9" w:rsidRPr="006321B7" w:rsidRDefault="004F798C" w:rsidP="006321B7">
      <w:pPr>
        <w:pStyle w:val="Heading1"/>
        <w:spacing w:before="0" w:line="240" w:lineRule="auto"/>
        <w:jc w:val="center"/>
        <w:rPr>
          <w:rFonts w:ascii="Verdana" w:hAnsi="Verdana"/>
          <w:b w:val="0"/>
          <w:bCs w:val="0"/>
          <w:color w:val="00B0F0"/>
        </w:rPr>
      </w:pPr>
      <w:r>
        <w:rPr>
          <w:rFonts w:ascii="Verdana" w:hAnsi="Verdana"/>
          <w:b w:val="0"/>
          <w:bCs w:val="0"/>
          <w:color w:val="00B0F0"/>
        </w:rPr>
        <w:t>Junior Aquatics</w:t>
      </w:r>
      <w:r w:rsidR="006321B7" w:rsidRPr="006321B7">
        <w:rPr>
          <w:rFonts w:ascii="Verdana" w:hAnsi="Verdana"/>
          <w:b w:val="0"/>
          <w:bCs w:val="0"/>
          <w:color w:val="00B0F0"/>
        </w:rPr>
        <w:t xml:space="preserve"> (Ages </w:t>
      </w:r>
      <w:r>
        <w:rPr>
          <w:rFonts w:ascii="Verdana" w:hAnsi="Verdana"/>
          <w:b w:val="0"/>
          <w:bCs w:val="0"/>
          <w:color w:val="00B0F0"/>
        </w:rPr>
        <w:t>6-9</w:t>
      </w:r>
      <w:r w:rsidR="006321B7" w:rsidRPr="006321B7">
        <w:rPr>
          <w:rFonts w:ascii="Verdana" w:hAnsi="Verdana"/>
          <w:b w:val="0"/>
          <w:bCs w:val="0"/>
          <w:color w:val="00B0F0"/>
        </w:rPr>
        <w:t xml:space="preserve">) </w:t>
      </w:r>
      <w:r w:rsidR="00000000" w:rsidRPr="006321B7">
        <w:rPr>
          <w:rFonts w:ascii="Verdana" w:hAnsi="Verdana"/>
          <w:b w:val="0"/>
          <w:bCs w:val="0"/>
          <w:color w:val="00B0F0"/>
        </w:rPr>
        <w:t>Swim Test Evaluation Form</w:t>
      </w:r>
      <w:r w:rsidR="006321B7" w:rsidRPr="006321B7">
        <w:rPr>
          <w:rFonts w:ascii="Verdana" w:hAnsi="Verdana"/>
          <w:b w:val="0"/>
          <w:bCs w:val="0"/>
          <w:color w:val="00B0F0"/>
        </w:rPr>
        <w:t xml:space="preserve"> – Summer 2026</w:t>
      </w:r>
    </w:p>
    <w:p w14:paraId="5547DB71" w14:textId="487B188D" w:rsidR="006321B7" w:rsidRDefault="00000000" w:rsidP="006321B7">
      <w:pPr>
        <w:spacing w:before="240" w:after="240" w:line="360" w:lineRule="auto"/>
      </w:pPr>
      <w:r>
        <w:rPr>
          <w:b/>
        </w:rPr>
        <w:t xml:space="preserve">Participant Name: </w:t>
      </w:r>
      <w:r>
        <w:t>________________________________________</w:t>
      </w:r>
      <w:r>
        <w:br/>
      </w:r>
      <w:r>
        <w:rPr>
          <w:b/>
        </w:rPr>
        <w:t xml:space="preserve">Age: </w:t>
      </w:r>
      <w:r>
        <w:t xml:space="preserve">________    </w:t>
      </w:r>
      <w:r>
        <w:br/>
      </w:r>
      <w:r>
        <w:rPr>
          <w:b/>
        </w:rPr>
        <w:t xml:space="preserve">Date: </w:t>
      </w:r>
      <w:r>
        <w:t xml:space="preserve">____________________    </w:t>
      </w:r>
      <w:r>
        <w:rPr>
          <w:b/>
        </w:rPr>
        <w:t xml:space="preserve">Evaluator Name: </w:t>
      </w:r>
      <w:r>
        <w:t>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6"/>
        <w:gridCol w:w="2052"/>
        <w:gridCol w:w="2114"/>
        <w:gridCol w:w="4538"/>
      </w:tblGrid>
      <w:tr w:rsidR="007523B9" w14:paraId="17BBEFB4" w14:textId="77777777" w:rsidTr="004F798C">
        <w:tc>
          <w:tcPr>
            <w:tcW w:w="2096" w:type="dxa"/>
          </w:tcPr>
          <w:p w14:paraId="7F16D70D" w14:textId="77777777" w:rsidR="007523B9" w:rsidRDefault="00000000">
            <w:r>
              <w:t>Skill</w:t>
            </w:r>
          </w:p>
        </w:tc>
        <w:tc>
          <w:tcPr>
            <w:tcW w:w="2052" w:type="dxa"/>
          </w:tcPr>
          <w:p w14:paraId="2A450A68" w14:textId="77777777" w:rsidR="007523B9" w:rsidRDefault="00000000">
            <w:r>
              <w:t>Pass</w:t>
            </w:r>
          </w:p>
        </w:tc>
        <w:tc>
          <w:tcPr>
            <w:tcW w:w="2114" w:type="dxa"/>
          </w:tcPr>
          <w:p w14:paraId="35ACF4D9" w14:textId="77777777" w:rsidR="007523B9" w:rsidRDefault="00000000">
            <w:r>
              <w:t>Needs Improvement</w:t>
            </w:r>
          </w:p>
        </w:tc>
        <w:tc>
          <w:tcPr>
            <w:tcW w:w="4538" w:type="dxa"/>
          </w:tcPr>
          <w:p w14:paraId="473A0418" w14:textId="77777777" w:rsidR="007523B9" w:rsidRDefault="00000000">
            <w:r>
              <w:t>Comments</w:t>
            </w:r>
          </w:p>
        </w:tc>
      </w:tr>
      <w:tr w:rsidR="007523B9" w14:paraId="588F4DFA" w14:textId="77777777" w:rsidTr="004F798C">
        <w:tc>
          <w:tcPr>
            <w:tcW w:w="2096" w:type="dxa"/>
          </w:tcPr>
          <w:p w14:paraId="1FE77DD8" w14:textId="639B8170" w:rsidR="007523B9" w:rsidRDefault="004F798C">
            <w:r>
              <w:t>Above head entry</w:t>
            </w:r>
          </w:p>
        </w:tc>
        <w:tc>
          <w:tcPr>
            <w:tcW w:w="2052" w:type="dxa"/>
          </w:tcPr>
          <w:p w14:paraId="0ED39CD1" w14:textId="77777777" w:rsidR="007523B9" w:rsidRDefault="00000000">
            <w:r>
              <w:t>☐</w:t>
            </w:r>
          </w:p>
        </w:tc>
        <w:tc>
          <w:tcPr>
            <w:tcW w:w="2114" w:type="dxa"/>
          </w:tcPr>
          <w:p w14:paraId="6733AD21" w14:textId="77777777" w:rsidR="007523B9" w:rsidRDefault="00000000">
            <w:r>
              <w:t>☐</w:t>
            </w:r>
          </w:p>
        </w:tc>
        <w:tc>
          <w:tcPr>
            <w:tcW w:w="4538" w:type="dxa"/>
          </w:tcPr>
          <w:p w14:paraId="4485B576" w14:textId="4A211F3A" w:rsidR="007523B9" w:rsidRDefault="00000000">
            <w:r>
              <w:t>__</w:t>
            </w:r>
            <w:r w:rsidR="006321B7">
              <w:t>_____________________</w:t>
            </w:r>
            <w:r>
              <w:t>______________________________</w:t>
            </w:r>
          </w:p>
        </w:tc>
      </w:tr>
      <w:tr w:rsidR="004F798C" w14:paraId="40EF033D" w14:textId="77777777" w:rsidTr="004F798C">
        <w:tc>
          <w:tcPr>
            <w:tcW w:w="2096" w:type="dxa"/>
          </w:tcPr>
          <w:p w14:paraId="0CAF4F0F" w14:textId="2FD46B98" w:rsidR="004F798C" w:rsidRDefault="004F798C">
            <w:r>
              <w:t xml:space="preserve">50-yard continuous swim </w:t>
            </w:r>
          </w:p>
        </w:tc>
        <w:tc>
          <w:tcPr>
            <w:tcW w:w="2052" w:type="dxa"/>
          </w:tcPr>
          <w:p w14:paraId="3C78A0C1" w14:textId="24457E23" w:rsidR="004F798C" w:rsidRDefault="004F798C">
            <w:r>
              <w:t>☐</w:t>
            </w:r>
          </w:p>
        </w:tc>
        <w:tc>
          <w:tcPr>
            <w:tcW w:w="2114" w:type="dxa"/>
          </w:tcPr>
          <w:p w14:paraId="7ABBEFB1" w14:textId="6A3CA65E" w:rsidR="004F798C" w:rsidRDefault="004F798C">
            <w:r>
              <w:t>☐</w:t>
            </w:r>
          </w:p>
        </w:tc>
        <w:tc>
          <w:tcPr>
            <w:tcW w:w="4538" w:type="dxa"/>
          </w:tcPr>
          <w:p w14:paraId="16E74281" w14:textId="02C9493A" w:rsidR="004F798C" w:rsidRDefault="004F798C">
            <w:r>
              <w:t>_____________________________________________________</w:t>
            </w:r>
          </w:p>
        </w:tc>
      </w:tr>
      <w:tr w:rsidR="004F798C" w14:paraId="13462681" w14:textId="77777777" w:rsidTr="004F798C">
        <w:tc>
          <w:tcPr>
            <w:tcW w:w="2096" w:type="dxa"/>
          </w:tcPr>
          <w:p w14:paraId="2C5C13BA" w14:textId="5ED9E69D" w:rsidR="004F798C" w:rsidRDefault="004F798C">
            <w:r>
              <w:t>60-second tread water</w:t>
            </w:r>
          </w:p>
        </w:tc>
        <w:tc>
          <w:tcPr>
            <w:tcW w:w="2052" w:type="dxa"/>
          </w:tcPr>
          <w:p w14:paraId="636D94DE" w14:textId="50189294" w:rsidR="004F798C" w:rsidRDefault="004F798C">
            <w:r>
              <w:t>☐</w:t>
            </w:r>
          </w:p>
        </w:tc>
        <w:tc>
          <w:tcPr>
            <w:tcW w:w="2114" w:type="dxa"/>
          </w:tcPr>
          <w:p w14:paraId="7DF501BB" w14:textId="2288901E" w:rsidR="004F798C" w:rsidRDefault="004F798C">
            <w:r>
              <w:t>☐</w:t>
            </w:r>
          </w:p>
        </w:tc>
        <w:tc>
          <w:tcPr>
            <w:tcW w:w="4538" w:type="dxa"/>
          </w:tcPr>
          <w:p w14:paraId="3B505127" w14:textId="5D8EABB3" w:rsidR="004F798C" w:rsidRDefault="004F798C">
            <w:r>
              <w:t>_____________________________________________________</w:t>
            </w:r>
          </w:p>
        </w:tc>
      </w:tr>
      <w:tr w:rsidR="004F798C" w14:paraId="115A4494" w14:textId="77777777" w:rsidTr="004F798C">
        <w:tc>
          <w:tcPr>
            <w:tcW w:w="2096" w:type="dxa"/>
          </w:tcPr>
          <w:p w14:paraId="053FD478" w14:textId="3DFAABF0" w:rsidR="004F798C" w:rsidRDefault="004F798C">
            <w:r>
              <w:t>30-second back float</w:t>
            </w:r>
          </w:p>
        </w:tc>
        <w:tc>
          <w:tcPr>
            <w:tcW w:w="2052" w:type="dxa"/>
          </w:tcPr>
          <w:p w14:paraId="7CC6BC82" w14:textId="07A5E7D3" w:rsidR="004F798C" w:rsidRDefault="004F798C">
            <w:r>
              <w:t>☐</w:t>
            </w:r>
          </w:p>
        </w:tc>
        <w:tc>
          <w:tcPr>
            <w:tcW w:w="2114" w:type="dxa"/>
          </w:tcPr>
          <w:p w14:paraId="6F3ABAEA" w14:textId="65A05B96" w:rsidR="004F798C" w:rsidRDefault="004F798C">
            <w:r>
              <w:t>☐</w:t>
            </w:r>
          </w:p>
        </w:tc>
        <w:tc>
          <w:tcPr>
            <w:tcW w:w="4538" w:type="dxa"/>
          </w:tcPr>
          <w:p w14:paraId="3B218E3B" w14:textId="4D23A703" w:rsidR="004F798C" w:rsidRDefault="004F798C">
            <w:r>
              <w:t>_____________________________________________________</w:t>
            </w:r>
          </w:p>
        </w:tc>
      </w:tr>
      <w:tr w:rsidR="004F798C" w14:paraId="4379F02D" w14:textId="77777777" w:rsidTr="004F798C">
        <w:tc>
          <w:tcPr>
            <w:tcW w:w="2096" w:type="dxa"/>
          </w:tcPr>
          <w:p w14:paraId="4F059EC2" w14:textId="663144A3" w:rsidR="004F798C" w:rsidRDefault="004F798C">
            <w:r>
              <w:t>25-yard finish swim</w:t>
            </w:r>
          </w:p>
        </w:tc>
        <w:tc>
          <w:tcPr>
            <w:tcW w:w="2052" w:type="dxa"/>
          </w:tcPr>
          <w:p w14:paraId="25A84CC6" w14:textId="5BA3B01D" w:rsidR="004F798C" w:rsidRDefault="004F798C">
            <w:r>
              <w:t>☐</w:t>
            </w:r>
          </w:p>
        </w:tc>
        <w:tc>
          <w:tcPr>
            <w:tcW w:w="2114" w:type="dxa"/>
          </w:tcPr>
          <w:p w14:paraId="449608AB" w14:textId="1C85F42B" w:rsidR="004F798C" w:rsidRDefault="004F798C">
            <w:r>
              <w:t>☐</w:t>
            </w:r>
          </w:p>
        </w:tc>
        <w:tc>
          <w:tcPr>
            <w:tcW w:w="4538" w:type="dxa"/>
          </w:tcPr>
          <w:p w14:paraId="4AD75F90" w14:textId="1F40D0D8" w:rsidR="004F798C" w:rsidRDefault="004F798C">
            <w:r>
              <w:t>_____________________________________________________</w:t>
            </w:r>
          </w:p>
        </w:tc>
      </w:tr>
      <w:tr w:rsidR="004F798C" w14:paraId="04AC5433" w14:textId="77777777" w:rsidTr="004F798C">
        <w:tc>
          <w:tcPr>
            <w:tcW w:w="2096" w:type="dxa"/>
          </w:tcPr>
          <w:p w14:paraId="37FFD886" w14:textId="510947B8" w:rsidR="004F798C" w:rsidRDefault="004F798C"/>
        </w:tc>
        <w:tc>
          <w:tcPr>
            <w:tcW w:w="2052" w:type="dxa"/>
          </w:tcPr>
          <w:p w14:paraId="6D224EEA" w14:textId="4990BF57" w:rsidR="004F798C" w:rsidRDefault="004F798C"/>
        </w:tc>
        <w:tc>
          <w:tcPr>
            <w:tcW w:w="2114" w:type="dxa"/>
          </w:tcPr>
          <w:p w14:paraId="583A56BA" w14:textId="657EB91F" w:rsidR="004F798C" w:rsidRDefault="004F798C"/>
        </w:tc>
        <w:tc>
          <w:tcPr>
            <w:tcW w:w="4538" w:type="dxa"/>
          </w:tcPr>
          <w:p w14:paraId="511DF0D1" w14:textId="367299B0" w:rsidR="004F798C" w:rsidRDefault="004F798C"/>
        </w:tc>
      </w:tr>
    </w:tbl>
    <w:p w14:paraId="0A5C86D0" w14:textId="77777777" w:rsidR="007523B9" w:rsidRDefault="00000000">
      <w:r>
        <w:rPr>
          <w:b/>
        </w:rPr>
        <w:t xml:space="preserve">Overall Result: </w:t>
      </w:r>
      <w:r>
        <w:t>☐ Pass    ☐ Needs Improvement / Retest Required</w:t>
      </w:r>
    </w:p>
    <w:p w14:paraId="1AAC81F4" w14:textId="77777777" w:rsidR="007523B9" w:rsidRDefault="00000000">
      <w:r>
        <w:br/>
        <w:t>Evaluator Notes:</w:t>
      </w:r>
    </w:p>
    <w:p w14:paraId="67021D71" w14:textId="4EB919AD" w:rsidR="007523B9" w:rsidRDefault="00000000">
      <w:r>
        <w:t>____________________________________</w:t>
      </w:r>
      <w:r w:rsidR="006321B7">
        <w:t>________________________________________________________________________</w:t>
      </w:r>
      <w:r>
        <w:t>________________________</w:t>
      </w:r>
    </w:p>
    <w:p w14:paraId="573073E8" w14:textId="65609D1C" w:rsidR="007523B9" w:rsidRDefault="00000000">
      <w:r>
        <w:t>__________________________</w:t>
      </w:r>
      <w:r w:rsidR="006321B7">
        <w:t>________________________________________________________________________</w:t>
      </w:r>
      <w:r>
        <w:t>__________________________________</w:t>
      </w:r>
    </w:p>
    <w:p w14:paraId="78DB6EC8" w14:textId="211B75D4" w:rsidR="007523B9" w:rsidRDefault="00000000">
      <w:r>
        <w:t>_______________________</w:t>
      </w:r>
      <w:r w:rsidR="006321B7">
        <w:t>________________________________________________________________________</w:t>
      </w:r>
      <w:r>
        <w:t>_____________________________________</w:t>
      </w:r>
    </w:p>
    <w:p w14:paraId="1535F741" w14:textId="1AA2503B" w:rsidR="007523B9" w:rsidRDefault="00000000">
      <w:r>
        <w:br/>
        <w:t>Evaluator Signature: ______________________</w:t>
      </w:r>
      <w:r w:rsidR="006321B7">
        <w:t>____________</w:t>
      </w:r>
      <w:r>
        <w:t>__________________    Date: ____________________</w:t>
      </w:r>
    </w:p>
    <w:sectPr w:rsidR="007523B9" w:rsidSect="006321B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BCF7" w14:textId="77777777" w:rsidR="009F3904" w:rsidRDefault="009F3904" w:rsidP="006321B7">
      <w:pPr>
        <w:spacing w:after="0" w:line="240" w:lineRule="auto"/>
      </w:pPr>
      <w:r>
        <w:separator/>
      </w:r>
    </w:p>
  </w:endnote>
  <w:endnote w:type="continuationSeparator" w:id="0">
    <w:p w14:paraId="08E6BAD6" w14:textId="77777777" w:rsidR="009F3904" w:rsidRDefault="009F3904" w:rsidP="006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D043" w14:textId="77777777" w:rsidR="009F3904" w:rsidRDefault="009F3904" w:rsidP="006321B7">
      <w:pPr>
        <w:spacing w:after="0" w:line="240" w:lineRule="auto"/>
      </w:pPr>
      <w:r>
        <w:separator/>
      </w:r>
    </w:p>
  </w:footnote>
  <w:footnote w:type="continuationSeparator" w:id="0">
    <w:p w14:paraId="48BDCAC1" w14:textId="77777777" w:rsidR="009F3904" w:rsidRDefault="009F3904" w:rsidP="006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194" w14:textId="7486799C" w:rsidR="006321B7" w:rsidRDefault="006321B7" w:rsidP="006321B7">
    <w:pPr>
      <w:pStyle w:val="Header"/>
      <w:jc w:val="right"/>
    </w:pPr>
    <w:r>
      <w:rPr>
        <w:noProof/>
      </w:rPr>
      <w:drawing>
        <wp:inline distT="0" distB="0" distL="0" distR="0" wp14:anchorId="6F0DB814" wp14:editId="1A75B5A2">
          <wp:extent cx="1355749" cy="698417"/>
          <wp:effectExtent l="0" t="0" r="3175" b="635"/>
          <wp:docPr id="956631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31794" name="Picture 95663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616" cy="74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11CEE" w14:textId="77777777" w:rsidR="006321B7" w:rsidRDefault="0063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526994">
    <w:abstractNumId w:val="8"/>
  </w:num>
  <w:num w:numId="2" w16cid:durableId="484902503">
    <w:abstractNumId w:val="6"/>
  </w:num>
  <w:num w:numId="3" w16cid:durableId="234827952">
    <w:abstractNumId w:val="5"/>
  </w:num>
  <w:num w:numId="4" w16cid:durableId="920261053">
    <w:abstractNumId w:val="4"/>
  </w:num>
  <w:num w:numId="5" w16cid:durableId="1611665300">
    <w:abstractNumId w:val="7"/>
  </w:num>
  <w:num w:numId="6" w16cid:durableId="582184911">
    <w:abstractNumId w:val="3"/>
  </w:num>
  <w:num w:numId="7" w16cid:durableId="1523782081">
    <w:abstractNumId w:val="2"/>
  </w:num>
  <w:num w:numId="8" w16cid:durableId="1111632959">
    <w:abstractNumId w:val="1"/>
  </w:num>
  <w:num w:numId="9" w16cid:durableId="16287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798C"/>
    <w:rsid w:val="00512C20"/>
    <w:rsid w:val="006321B7"/>
    <w:rsid w:val="007523B9"/>
    <w:rsid w:val="009F39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15DD6"/>
  <w14:defaultImageDpi w14:val="300"/>
  <w15:docId w15:val="{0796527E-23B2-E944-A9C2-7EBEE225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1155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Katie Bresko</cp:lastModifiedBy>
  <cp:revision>2</cp:revision>
  <dcterms:created xsi:type="dcterms:W3CDTF">2026-03-23T18:22:00Z</dcterms:created>
  <dcterms:modified xsi:type="dcterms:W3CDTF">2026-03-23T18:22:00Z</dcterms:modified>
  <cp:category/>
</cp:coreProperties>
</file>